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5275" w14:textId="7015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15/143 "О бюджете поселков, сельских округов Осакаровского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20 ноября 2024 года № 27/259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15/143 "О бюджете поселков, сельских округов Осакаровского района на 2024-2026 годы",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259 965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141 431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115 434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295 965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36 000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36 000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186 308 тысяч тенге, в том числе: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58 068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128 240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201 708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- 15 400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15 400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15 400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Пионерского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38 724 тысяч тенге, в том числе: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19 146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227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19 351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43 774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- 5 050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5 050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5 050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56 134 тысяч тенге, в том числе: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20 100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36 034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59 014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-2 880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2 880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382 172 тысяч тенге, в том числе: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18 060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924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363 188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392 914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-10 742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10 742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10 742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48 254 тысяч тенге, в том числе: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4 694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43 260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50 554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- 2 300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34 702 тысяч тенге, в том числе: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3 915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30 787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35 600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- 898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395 504 тысяч тенге, в том числе: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6 239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415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388 850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398 156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-2 652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2 652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2 652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44 277 тысяч тенге, в том числе по: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2 400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41 877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44 277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42 154 тысяч тенге, в том числе: 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7 126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244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34 784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42 154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50 579 тысяч тенге, в том числе: 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11 919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38 660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51 718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-1 139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1 139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43 624 тысяч тенге, в том числе: 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15 394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28 230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44 344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45 635 тысяч тенге, в том числе: 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6 076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39 559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46 635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Жұлдыз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46 518 тысяч тенге, в том числе: 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2 500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44 018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47 318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38 135 тысяч тенге, в том числе: 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9 793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28 372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42 135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- 4 000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4 000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4 000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42 140 тысяч тенге, в том числе: 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9 893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32 247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43 240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37 626 тысяч тенге, в том числе: 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20 480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17 146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45 976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-8 350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34 765 тысяч тенге, в том числе: 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14 971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19 794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38 851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- 4 086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4 086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4 086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сельского округа Нияз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29 735 тысяч тенге, в том числе: 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5 395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24 340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35 284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-5 549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5 549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5 549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27 714 тысяч тенге, в том числе: 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1 103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26 611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28 514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35 255 тысяч тенге, в том числе: 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11 100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24 155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41 625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-6 370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6 370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6 370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50 678 тысяч тенге, в том числе: 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4 974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45 704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52 578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- 1 900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1 900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15/143</w:t>
            </w:r>
          </w:p>
        </w:tc>
      </w:tr>
    </w:tbl>
    <w:bookmarkStart w:name="z429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2024 год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32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26 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3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38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4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Пионерского сельского округа на 2024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44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47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2024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50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5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5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5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2024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62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6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6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7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74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7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2024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8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8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8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89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2024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92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95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2024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498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0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2024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0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07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2024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1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13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2024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1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1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2024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22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25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28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31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3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37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Нияз на 2024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4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43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4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49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2024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52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5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2024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"20"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27/259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15/143</w:t>
            </w:r>
          </w:p>
        </w:tc>
      </w:tr>
    </w:tbl>
    <w:bookmarkStart w:name="z558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