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744a" w14:textId="3d97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25 декабря 2024 года № 29/271.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7 188 460 тысяч тенге, в том числе по: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2 398 263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34 239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3 552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4 752 406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7 746 488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65 835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182 838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117 003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- 623 863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623 863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182 838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124 387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565 412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Осакаровского районного маслихата Карагандинской области от 30.04.2025 </w:t>
      </w:r>
      <w:r>
        <w:rPr>
          <w:rFonts w:ascii="Times New Roman"/>
          <w:b w:val="false"/>
          <w:i w:val="false"/>
          <w:color w:val="000000"/>
          <w:sz w:val="28"/>
        </w:rPr>
        <w:t>№ 33/324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2025 год объемы субвенций, передаваемых из районного бюджета в бюджеты сел, поселков, сельских округов, в сумме 324 643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Осакаровка – 10 092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поселку Молодежный – 28 967 тысяч тенге;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Пионерскому сельскому округу – 13 326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Есиль – 15 595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Батпактинскому сельскому округу – 15 799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Сункар – 16 328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Маржанкольскому сельскому округу – 13 417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Озерному сельскому округу – 12 860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Кундуздинскому сельскому округу – 13 360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Николаевскому сельскому округу – 13 952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Карагайлы – 12 985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Садовому сельскому округу – 13 100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Сарыозек – 16 339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Жансары– 10 550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Жулдыз – 15 411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Каратомарскому сельскому округу – 15 982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Шидерты – 15 411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Акбулак – 13 112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Родниковскому сельскому округу – 13 214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Нияз – 10 340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Иртышскому сельскому округу – 7 603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Трудовому сельскому округу – 13 372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Мирному сельскому округу – 13 528 тысяч тенге.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акимата Осакаровского района на 2025 год в сумме 48 490 тысяч тенге.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в районном бюджете целевые трансферты и бюджетный кредит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29/271</w:t>
            </w:r>
          </w:p>
        </w:tc>
      </w:tr>
    </w:tbl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Осакаровского районного маслихата Карагандинской области от 30.04.2025 </w:t>
      </w:r>
      <w:r>
        <w:rPr>
          <w:rFonts w:ascii="Times New Roman"/>
          <w:b w:val="false"/>
          <w:i w:val="false"/>
          <w:color w:val="ff0000"/>
          <w:sz w:val="28"/>
        </w:rPr>
        <w:t>№ 33/324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4 748 903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4 748 903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1 281 049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124 387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- 623 863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29/271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4 668 992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2 149 586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49 016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50 388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- 161 176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29/271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4 883 837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2 257 065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59 650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52 535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- 208 222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"25"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29/271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2025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Осакаровского районного маслихата Карагандинской области от 04.04.2025 </w:t>
      </w:r>
      <w:r>
        <w:rPr>
          <w:rFonts w:ascii="Times New Roman"/>
          <w:b w:val="false"/>
          <w:i w:val="false"/>
          <w:color w:val="ff0000"/>
          <w:sz w:val="28"/>
        </w:rPr>
        <w:t>№ 32/319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2 884 516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6 441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санаторно-курортным лечением ветеранов и приравненных к ним 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района, 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природоохранных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182 838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