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886" w14:textId="2026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декабря 2024 года № 29/272.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235 029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186 885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35 502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321 649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86 620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86 620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207 028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78 005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129 023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–231 358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24 330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364 054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20 084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343 740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365 372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- 1 318 тысяч тенге;</w:t>
      </w:r>
    </w:p>
    <w:bookmarkEnd w:id="48"/>
    <w:bookmarkStart w:name="z6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тенге, в том числе: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1 318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53 382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21 911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31 471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56 715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bookmarkStart w:name="z6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-3 333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3 333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48 608 тысяч тенге, в том числе: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1 100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24 954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59 409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6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-10 801 тысяч тенге;</w:t>
      </w:r>
    </w:p>
    <w:bookmarkEnd w:id="83"/>
    <w:bookmarkStart w:name="z6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10 801 тысяч тенге, в том числе: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Сункар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43 254 тысяч тенге, в том числе по: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6 081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37 133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43 254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Маржанкольского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3"/>
    <w:bookmarkStart w:name="z6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34 563 тысяч тенге, в том числе:</w:t>
      </w:r>
    </w:p>
    <w:bookmarkEnd w:id="104"/>
    <w:bookmarkStart w:name="z6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5 490 тысяч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Start w:name="z6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29 073 тысяч тенге;</w:t>
      </w:r>
    </w:p>
    <w:bookmarkEnd w:id="106"/>
    <w:bookmarkStart w:name="z6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36 563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- 2 000 тысяч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37 243 тысяч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11 375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25 118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47 838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-10 595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10 595 тысяч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10 595 тысяч тенге.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Кундуздинского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40 611 тысяч тенге, в том числе: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38 571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41 811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-1 200 тысяч тенге;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232 945 тысяч тенге, в том числе: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222 478 тысяч тенге;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235 078 тысяч тенге;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- 2 133 тысяч тенге;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2 133 тысяч тенге, в том числе: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2 133 тысяч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44 719 тысяч тенге, в том числе: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12 881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31 838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47 352 тысяч тенге;</w:t>
      </w:r>
    </w:p>
    <w:bookmarkEnd w:id="171"/>
    <w:bookmarkStart w:name="z6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-2 633 тысяч тенге;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2 633 тысяч тенге, в том числе: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2 633 тысяч тенге.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36 173 тысяч тенге, в том числе: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10 814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25 359 тысяч тенге;</w:t>
      </w:r>
    </w:p>
    <w:bookmarkEnd w:id="188"/>
    <w:bookmarkStart w:name="z6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44 006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- 7 833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Сарыозек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45 298 тысяч тенге, в том числе: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11 801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33 497 тысяч тенге;</w:t>
      </w:r>
    </w:p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48 468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3 170 тысяч тенге.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Жансары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38 792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6 246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32 546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43 652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- 4 860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тенге, в том числе: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Жұлдыз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40 843 тысяч тенге, в том числе: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3 051 тысяч тенге;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37 792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42 043 тысяч тенге;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тысяч тенге;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160 199 тысяч тенге, в том числе: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13 724 тысяч тенге;</w:t>
      </w:r>
    </w:p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146 475 тысяч тенге;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162 701 тысяч тенге;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- 2 502 тысяч тенге;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2 502 тысяч тенге, в том числе: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2 502 тысяч тенге.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Шидертинского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41 524 тысяч тенге, в том числе по: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10 662 тысяч тенге;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30 862 тысяч тенге;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41 524 тысяч тенге;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7"/>
    <w:bookmarkStart w:name="z6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46 648 тысяч тенге, в том числе:</w:t>
      </w:r>
    </w:p>
    <w:bookmarkEnd w:id="288"/>
    <w:bookmarkStart w:name="z6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20 102 тысяч тенге;</w:t>
      </w:r>
    </w:p>
    <w:bookmarkEnd w:id="289"/>
    <w:bookmarkStart w:name="z6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0"/>
    <w:bookmarkStart w:name="z6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1"/>
    <w:bookmarkStart w:name="z6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26 546 тысяч тенге;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49 248 тысяч тенге;</w:t>
      </w:r>
    </w:p>
    <w:bookmarkStart w:name="z6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3"/>
    <w:bookmarkStart w:name="z6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4"/>
    <w:bookmarkStart w:name="z6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5"/>
    <w:bookmarkStart w:name="z6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6"/>
    <w:bookmarkStart w:name="z6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7"/>
    <w:bookmarkStart w:name="z6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8"/>
    <w:bookmarkStart w:name="z6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 тысяч тенге;</w:t>
      </w:r>
    </w:p>
    <w:bookmarkEnd w:id="299"/>
    <w:bookmarkStart w:name="z6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 тысяч тенге, в том числе:</w:t>
      </w:r>
    </w:p>
    <w:bookmarkEnd w:id="300"/>
    <w:bookmarkStart w:name="z6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1"/>
    <w:bookmarkStart w:name="z6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2"/>
    <w:bookmarkStart w:name="z6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2 600 тысяч тенге.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35 993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16 604 тысяч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19 389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39 293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- 3 300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3 300 тысяч тенге, в том числе: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3 300 тысяч тенге.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Нияз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42 931 тысяч тенге, в том числе: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7 252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35 679 тысяч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45 831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2 900 тысяч тенге, в том числе: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32 720 тысяч тенге, в том числе: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1 732 тысяч тенге;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30 988 тысяч тенге;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33 420 тысяч тенге;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Трудового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39 424 тысяч тенге, в том числе: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15 469 тысяч тенге;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23 955 тысяч тенге;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47 257 тысяч тенге;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-7 833 тысяч тенге;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150 072 тысяч тенге, в том числе: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6 026 тысяч тенге;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144 046 тысяч тенге;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152 472 тысяч тенге;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386"/>
    <w:bookmarkStart w:name="z6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и расходов бюджетов поселков, сельских округов на 2025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2025 года.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2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2026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2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2027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6 – в редакции решения Осакаровского районного маслихата Карагандинской области от 12.02.2025 № 30/288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3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2026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3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2027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2025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2026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2027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2025 год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4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2026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2027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2026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5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2027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2026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2027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6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2025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7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2026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7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2027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1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2027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5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2025 год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8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2026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2027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2026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49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2027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0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2026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0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2027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1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2026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1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2027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9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2025год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2027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2025 год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29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2026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1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2027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2025 год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2026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3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2027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4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4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2027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4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2026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2027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5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5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2026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2027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65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6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6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2027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7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75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2025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2026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79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2027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1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8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8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2027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8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93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2026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595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2027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9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60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2026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29/272</w:t>
            </w:r>
          </w:p>
        </w:tc>
      </w:tr>
    </w:tbl>
    <w:bookmarkStart w:name="z603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2027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60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