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c2e" w14:textId="a3b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29 мая 2024 года № 04. Утратило силу решением акима Шетского района Карагандинской области от 2 сентября 2024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Шетского района Карагандинской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гражданской защите", Законом Республики Казахстан "О природных и техногенных в соответствии с приказом" об установлении классификации чрезвычайных ситуаций,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и письма филиала "РГП на ПХВ "Казгидромет" по Карагандинской и Улытауской областям" от 29 мая 2024 года №27-03-10/685,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Акойского сельского округа Шетского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заместителя акима Шетского района Карсембаева Даурена Кураловича и поручить проведение соответствующих мероприятий, вытекающих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29 мая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