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8fff" w14:textId="fd18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Шетского района от 29 мая 2024 года № 04 "Об объявлении чрезвычайной ситуации природного характера местного масштаба на территории Акойского сельского округа,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района Карагандинской области от 2 сентября 2024 года № 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Шетского района от 29 мая 2024 года №04 "Об объявлении чрезвычайной ситуации природного характера местного масштаба на территории Акойского сельского округа Шетского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