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49fb" w14:textId="3a64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21 декабря 2023 года № 7/80 "Об утверждении бюджетов на 2024-2026 годы сельских округов и поселков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5 февраля 2024 года № 9/88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"Об утверждении бюджетов на 2024-2026 годы сельских округов и поселков Шетского района" от 21 декабря 2023 года №7/80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Аксу-Аюлинского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558487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532348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573038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14551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Агадырь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892582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47140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844122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896373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4791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С.Сейфуллина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577218 тысяч тенге,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9627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567591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581687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4469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Акжал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45163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41403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1070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2380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63763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18600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Мойынты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171784 тысяч тенге, в том числе: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6128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120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165536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184516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12732 тысяч тенге.";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поселка Акшатау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81318 тысяч тенге, в том числе: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19090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62228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81318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Дария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142820 тысяч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713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142107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145475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2655 тысяч тенге.";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Акшокинского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53240 тысяч тенге, в том числе: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2906 тысяч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50334 тысяч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55594 тысяч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2354 тысяч тенге.";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Нижние Кайрактинского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158858 тысяч тенге, в том числе: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1267 тысяч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157591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160215 тысяч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1357 тысяч тенге.";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Талдинского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183095 тысяч тенге, в том числе: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2459 тысяч тенге;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180636 тысяч тенге;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184044 тысяч тенге;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949 тысяч тенге.";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Успенского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267876 тысяч тенге, в том числе: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5993 тысяч тенге;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261883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269689 тысяч тенге;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1813 тысяч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Шетского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92865 тысяч тенге, в том числе: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3298 тысяч тенге;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89567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95073 тысяч тенге;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2208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Акойского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25569 тысяч тенге, в том числе: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1255 тысяч тенге;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24314 тысяч тенге;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27200 тысяч тенге;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1631 тысяч тенге.";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Батыкского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54040 тысяч тенге, в том числе: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828 тысяч тенге;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53212 тысяч тенге;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54279 тысяч тенге;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 тысяч тенге.";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Босагинского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121877 тысяч тенге, в том числе: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4969 тысяч тенге;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116908 тысяч тенге;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124194 тысяч тенге;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2317 тысяч тенге.";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Бурминского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345822 тысяч тенге, в том числе: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2364 тысяч тенге;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343458 тысяч тенге;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348526 тысяч тенге;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2704 тысяч тенге.";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сельского округа имени Карима Мынбаева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46976 тысяч тенге, в том числе: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2585 тысяч тенге;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44391 тысяч тенге;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49995 тысяч тенге;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3019 тысяч тенге.";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Кеншокинского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51593 тысяч тенге, в том числе: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2958 тысяч тенге;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48635 тысяч тенге;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54438 тысяч тенге;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4"/>
    <w:bookmarkStart w:name="z3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2845 тысяч тенге.";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Кииктинского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115473 тысяч тенге, в том числе: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2386 тысяч тенге;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113087 тысяч тенге;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121409 тысяч тенге;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10"/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5936 тысяч тенге.";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Коктенкольского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120149 тысяч тенге, в том числе: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2738 тысяч тенге;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117411 тысяч тенге;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121400 тысяч тенге;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6"/>
    <w:bookmarkStart w:name="z3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1251 тысяч тенге.";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сельского округа Красная Поляна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30400 тысяч тенге, в том числе: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7238 тысяч тенге;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23162 тысяч тенге;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32700 тысяч тенге;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2300 тысяч тенге.";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Нураталдинского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102047 тысяч тенге, в том числе: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2138 тысяч тенге;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99909 тысяч тенге;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102162 тысяч тенге;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8"/>
    <w:bookmarkStart w:name="z38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 тысяч тенге.";</w:t>
      </w:r>
    </w:p>
    <w:bookmarkEnd w:id="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Ортауского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360"/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77990 тысяч тенге, в том числе: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–1829 тысяч тенге;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76161 тысяч тенге;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77990 тысяч тенге;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4"/>
    <w:bookmarkStart w:name="z40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Таглинского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376"/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46464 тысяч тенге, в том числе: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2568 тысяч тенге;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43896 тысяч тенге;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48284 тысяч тенге;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5"/>
    <w:bookmarkStart w:name="z4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6"/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0"/>
    <w:bookmarkStart w:name="z41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1820 тысяч тенге.";</w:t>
      </w:r>
    </w:p>
    <w:bookmarkEnd w:id="3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2024 года.</w:t>
      </w:r>
    </w:p>
    <w:bookmarkEnd w:id="3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25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2024 год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28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2024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31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2024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34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2024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37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2024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40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2024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43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2024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46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2024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49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2024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52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2024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55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2024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58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2024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61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2024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64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2024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67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2024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70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2024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73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2024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76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2024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79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2024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82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2024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85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2024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88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2024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91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2024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94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2024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