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aaac" w14:textId="507a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21 декабря 2023 года № 7/80 "Об утверждении бюджетов на 2024-2026 годы сельских округов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27 марта 2024 года № 10/106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утверждении бюджетов на 2024-2026 годы сельских округов и поселков Шетского района" от 21 декабря 2023 года №7/80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Аксу-Аюлинского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570167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544028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584718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14551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Агадырь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951813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47140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903353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956604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4791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С.Сейфуллина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557178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9627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547551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561647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4469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Акжал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45275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41403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1070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2492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67403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22128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Мойынты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171954 тысяч тенге, в том числе: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6128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165706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184686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12732 тысяч тенге.";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поселка Акшатау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81438 тысяч тенге, в том числе: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19090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62348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81438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Дария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142455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713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141742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145110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2655 тысяч тенге.";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Акшокинского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53200 тысяч тенге, в том числе: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2906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50294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55554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2354 тысяч тенге.";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Нижние Кайрактинского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158668 тысяч тенге, в том числе: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1267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157401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160025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1357 тысяч тенге.";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Талдинского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183491 тысяч тенге, в том числе: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2459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181032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184440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949 тысяч тенге.";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Успенского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268442 тысяч тенге, в том числе: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5993 тысяч тенге;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262449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270255 тысяч тенге;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1813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Шетского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92785 тысяч тенге, в том числе: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3298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89487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94993 тысяч тенге;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2208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Акойского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27369 тысяч тенге, в том числе: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1255 тысяч тенге;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26114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29000 тысяч тенге;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1631 тысяч тенге.";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Батыкского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54616 тысяч тенге, в том числе: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828 тысяч тенге;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53788 тысяч тенге;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54855 тысяч тенге;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 тысяч тенге.";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Босагинского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124727 тысяч тенге, в том числе: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4969 тысяч тенге;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119758 тысяч тенге;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127044 тысяч тенге;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2317 тысяч тенге.";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Бурминского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345822 тысяч тенге, в том числе: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2364 тысяч тенге;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343458 тысяч тенге;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348526 тысяч тенге;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2704 тысяч тенге.";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сельского округа имени Карима Мынбаева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47606 тысяч тенге, в том числе: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2585 тысяч тенге;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45021 тысяч тенге;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50625 тысяч тенге;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3019 тысяч тенге.";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Кеншокинского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51443 тысяч тенге, в том числе: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2958 тысяч тенге;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48485 тысяч тенге;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54288 тысяч тенге;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2845 тысяч тенге.";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Кииктинского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115844 тысяч тенге, в том числе: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2386 тысяч тенге;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113458 тысяч тенге;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121780 тысяч тенге;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5936 тысяч тенге.";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Коктенкольского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126539 тысяч тенге, в том числе: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2738 тысяч тенге;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123801 тысяч тенге;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127790 тысяч тенге;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1251 тысяч тенге.";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сельского округа Красная Поляна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31100 тысяч тенге, в том числе: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7238 тысяч тенге;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23862 тысяч тенге;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33400 тысяч тенге;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2300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Нураталдинского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106119 тысяч тенге, в том числе: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2138 тысяч тенге;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тысяч тенге;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103956 тысяч тенге;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106234 тысяч тенге;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9"/>
    <w:bookmarkStart w:name="z3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 тысяч тенге.";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Ортауского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77840 тысяч тенге, в том числе: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–1829 тысяч тенге;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76011 тысяч тенге;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77840 тысяч тенге;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4"/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5"/>
    <w:bookmarkStart w:name="z4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Таглинского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46324 тысяч тенге, в том числе: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2568 тысяч тенге;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43756 тысяч тенге;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48144 тысяч тенге;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90"/>
    <w:bookmarkStart w:name="z41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1"/>
    <w:bookmarkStart w:name="z42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1820 тысяч тенге.";</w:t>
      </w:r>
    </w:p>
    <w:bookmarkEnd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решения вводится в действие с 1 января 2024 года.</w:t>
      </w:r>
    </w:p>
    <w:bookmarkEnd w:id="3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26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2024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29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2024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21декабря 2023 года №7/80</w:t>
            </w:r>
          </w:p>
        </w:tc>
      </w:tr>
    </w:tbl>
    <w:bookmarkStart w:name="z432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2024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21декабря 2023 года № 7 /80</w:t>
            </w:r>
          </w:p>
        </w:tc>
      </w:tr>
    </w:tbl>
    <w:bookmarkStart w:name="z435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2024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38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2024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41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2024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7/80</w:t>
            </w:r>
          </w:p>
        </w:tc>
      </w:tr>
    </w:tbl>
    <w:bookmarkStart w:name="z444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2024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21декабря 2023 года №7/80</w:t>
            </w:r>
          </w:p>
        </w:tc>
      </w:tr>
    </w:tbl>
    <w:bookmarkStart w:name="z44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2024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7/80</w:t>
            </w:r>
          </w:p>
        </w:tc>
      </w:tr>
    </w:tbl>
    <w:bookmarkStart w:name="z45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2024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 /80</w:t>
            </w:r>
          </w:p>
        </w:tc>
      </w:tr>
    </w:tbl>
    <w:bookmarkStart w:name="z453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2024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 /80</w:t>
            </w:r>
          </w:p>
        </w:tc>
      </w:tr>
    </w:tbl>
    <w:bookmarkStart w:name="z456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2024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5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2024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62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2024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65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2024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6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2024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7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2024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74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2024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7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2024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8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2024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8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2024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8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2024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89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2024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9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2024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9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2024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