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1ff3" w14:textId="04e1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21 декабря 2023 года № 7/80 "Об утверждении бюджетов на 2024-2026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10 мая 2024 года № 13/125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2024-2026 годы сельских округов и поселков Шетского района" от 21 декабря 2023 года №7/80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567561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541422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966813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47140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918353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971604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4791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544833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535206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549302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45275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41403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67403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22128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171954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6128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165706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184686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12732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83309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19090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64219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83309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142455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141742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145110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2655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Акшокинского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47915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2906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45009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50269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2354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Нижние Кайрактинского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156568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1267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155301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157925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1357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172994 тысяч тенге, в том числе: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2459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170535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173943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Успенского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268442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5993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262449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270255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1813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92785 тысяч тенге, в том числе: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3298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89487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94993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27369 тысяч тенге, в том числе: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26114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29000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1631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Батыкского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52221 тысяч тенге, в том числе: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51393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52460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тысяч тенге.";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Босагинского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131727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4969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126758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134044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2317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345822 тысяч тенге, в том числе: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2364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343458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348526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2704 тысяч тенге.";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имени Карима Мынбаева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46606 тысяч тенге, в том числе: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2585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44021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49625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3019 тысяч тенге.";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Кеншокинского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51643 тысяч тенге, в том числе: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2958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48685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54488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2845 тысяч тенге.";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Кииктинского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115844 тысяч тенге, в том числе: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2386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113458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121780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5936 тысяч тенге.";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Коктенкольского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126539 тысяч тенге, в том числе: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2738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123801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127790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1251 тысяч тенге.";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сельского округа Красная Поляна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31100 тысяч тенге, в том числе: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7238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23862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33400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Нураталдинского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106119 тысяч тенге, в том числе: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2138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103956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106234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 тысяч тенге.";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Ортауского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77840 тысяч тенге, в том числе: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–1829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76011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77840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Таглинского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46324 тысяч тенге, в том числе: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2568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43756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48144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1820 тысяч тенге.";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решения вводится в действие с 1 января 2024 года.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2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2024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2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№7/80</w:t>
            </w:r>
          </w:p>
        </w:tc>
      </w:tr>
    </w:tbl>
    <w:bookmarkStart w:name="z43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 7 /80</w:t>
            </w:r>
          </w:p>
        </w:tc>
      </w:tr>
    </w:tbl>
    <w:bookmarkStart w:name="z43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2024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3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2024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4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7/80</w:t>
            </w:r>
          </w:p>
        </w:tc>
      </w:tr>
    </w:tbl>
    <w:bookmarkStart w:name="z44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№7/80</w:t>
            </w:r>
          </w:p>
        </w:tc>
      </w:tr>
    </w:tbl>
    <w:bookmarkStart w:name="z44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7/80</w:t>
            </w:r>
          </w:p>
        </w:tc>
      </w:tr>
    </w:tbl>
    <w:bookmarkStart w:name="z45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 /80</w:t>
            </w:r>
          </w:p>
        </w:tc>
      </w:tr>
    </w:tbl>
    <w:bookmarkStart w:name="z45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 /80</w:t>
            </w:r>
          </w:p>
        </w:tc>
      </w:tr>
    </w:tbl>
    <w:bookmarkStart w:name="z45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5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2024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2024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7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7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7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2024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9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9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