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9e8f" w14:textId="deb9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декабря 2024 года № 19/167.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- 10 941 981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7 715 066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- 176022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- 3 043 588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- 12 202 138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- 119878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- 127838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- 119878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119878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1 260 157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000000"/>
          <w:sz w:val="28"/>
        </w:rPr>
        <w:t>№ 22/198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2025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поселка, сельских округов в сумме 967546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районного бюджета субвенции, передаваемые из районного бюджета в бюджеты поселка,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Шетского района на 2025 год в сумме 164831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решения вводится в действие с 1 января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02.04.2025 </w:t>
      </w:r>
      <w:r>
        <w:rPr>
          <w:rFonts w:ascii="Times New Roman"/>
          <w:b w:val="false"/>
          <w:i w:val="false"/>
          <w:color w:val="ff0000"/>
          <w:sz w:val="28"/>
        </w:rPr>
        <w:t>№ 22/198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 /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 /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2025-2027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Карима Мынбаева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