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db81" w14:textId="f0fd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на 2025-2027 годы сельских округов и поселков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24 декабря 2024 года № 19/168.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Аксу-Аюлинского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590067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53289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536643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643420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53353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Агадырь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858777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78996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778461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888489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29712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С.Сейфуллина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85855 тысяч тенге, в том числе: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13706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72149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90725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5"/>
    <w:bookmarkStart w:name="z5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4870 тысяч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Акжал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154108 тысяч тенге, в том числе: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53575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310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1070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99153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234114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2"/>
    <w:bookmarkStart w:name="z54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80006 тысяч тенге.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Мойынты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92736 тысяч тенге, в том числе: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9151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83465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93554 тысяч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8"/>
    <w:bookmarkStart w:name="z54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818 тысяч тенге.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поселка Акшатау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100386 тысяч тенге, в том числе: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18725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81661 тысяч тенге;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105397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3"/>
    <w:bookmarkStart w:name="z5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5011 тысяч тенге.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Дария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128961 тысяч тенге, в том числе: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2228 тысяч тенге;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126733 тысяч тенге;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132796 тысяч тенге;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8"/>
    <w:bookmarkStart w:name="z5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3835 тысяч тенге.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Акшокинского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82106 тысяч тенге, в том числе: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4133 тысяч тенге;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77973 тысяч тенге;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83265 тысяч тенге;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3"/>
    <w:bookmarkStart w:name="z5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1159 тысяч тенге.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Нижние Кайрактинского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2027 год в следующих объемах: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50892 тысяч тенге, в том числе: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2328 тысяч тенге;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48564 тысяч тенге;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51466 тысяч тенге;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8"/>
    <w:bookmarkStart w:name="z5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574 тысяч тенге.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Талдинского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233658 тысяч тенге, в том числе: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5267 тысяч тенге;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228391 тысяч тенге;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237602 тысяч тенге;</w:t>
      </w:r>
    </w:p>
    <w:bookmarkEnd w:id="153"/>
    <w:bookmarkStart w:name="z54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3944 тысяч тенге.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Успенского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120931 тысяч тенге, в том числе: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7374 тысяч тенге;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11357 тысяч тенге;</w:t>
      </w:r>
    </w:p>
    <w:bookmarkEnd w:id="168"/>
    <w:bookmarkStart w:name="z54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123390 тысяч тенге;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2459 тысяч тенге.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Шетского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193995 тысяч тенге, в том числе: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7987 тысяч тенге;</w:t>
      </w:r>
    </w:p>
    <w:bookmarkEnd w:id="183"/>
    <w:bookmarkStart w:name="z55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186008 тысяч тенге;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198763 тысяч тенге;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4768 тысяч тенге.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Акойского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95713 тысяч тенге, в том числе: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2480 тысяч тенге;</w:t>
      </w:r>
    </w:p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93233 тысяч тенге;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96715 тысяч тенге;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1002 тысяч тенге.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Батыкского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12"/>
    <w:bookmarkStart w:name="z55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65652 тысяч тенге, в том числе: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1769 тысяч тенге;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63883 тысяч тенге;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71330 тысяч тенге;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5"/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5678 тысяч тенге.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Босагинского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153405 тысяч тенге, в том числе: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7720 тысяч тенге;</w:t>
      </w:r>
    </w:p>
    <w:bookmarkEnd w:id="230"/>
    <w:bookmarkStart w:name="z2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145685 тысяч тенге;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157366 тысяч тенге;</w:t>
      </w:r>
    </w:p>
    <w:bookmarkEnd w:id="232"/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3"/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4"/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5"/>
    <w:bookmarkStart w:name="z25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6"/>
    <w:bookmarkStart w:name="z26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7"/>
    <w:bookmarkStart w:name="z26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8"/>
    <w:bookmarkStart w:name="z26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39"/>
    <w:bookmarkStart w:name="z2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40"/>
    <w:bookmarkStart w:name="z26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1"/>
    <w:bookmarkStart w:name="z26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2"/>
    <w:bookmarkStart w:name="z26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3961 тысяч тенге.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Бурминского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44"/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54784 тысяч тенге, в том числе: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3847 тысяч тенге;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50937 тысяч тенге;</w:t>
      </w:r>
    </w:p>
    <w:bookmarkEnd w:id="247"/>
    <w:bookmarkStart w:name="z2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59338 тысяч тенге;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0"/>
    <w:bookmarkStart w:name="z2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1"/>
    <w:bookmarkStart w:name="z2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3"/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4"/>
    <w:bookmarkStart w:name="z2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55"/>
    <w:bookmarkStart w:name="z2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56"/>
    <w:bookmarkStart w:name="z2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7"/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имени Карима Мынбаева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59"/>
    <w:bookmarkStart w:name="z28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59084 тысяч тенге, в том числе:</w:t>
      </w:r>
    </w:p>
    <w:bookmarkEnd w:id="260"/>
    <w:bookmarkStart w:name="z28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4923 тысяч тенге;</w:t>
      </w:r>
    </w:p>
    <w:bookmarkEnd w:id="261"/>
    <w:bookmarkStart w:name="z28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54161 тысяч тенге;</w:t>
      </w:r>
    </w:p>
    <w:bookmarkEnd w:id="262"/>
    <w:bookmarkStart w:name="z28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61622 тысяч тенге;</w:t>
      </w:r>
    </w:p>
    <w:bookmarkEnd w:id="263"/>
    <w:bookmarkStart w:name="z29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4"/>
    <w:bookmarkStart w:name="z29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5"/>
    <w:bookmarkStart w:name="z29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6"/>
    <w:bookmarkStart w:name="z29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7"/>
    <w:bookmarkStart w:name="z29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8"/>
    <w:bookmarkStart w:name="z29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9"/>
    <w:bookmarkStart w:name="z29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70"/>
    <w:bookmarkStart w:name="z29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1"/>
    <w:bookmarkStart w:name="z29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30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2538 тысяч тенге.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Кеншокинского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74"/>
    <w:bookmarkStart w:name="z30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255981 тысяч тенге, в том числе:</w:t>
      </w:r>
    </w:p>
    <w:bookmarkEnd w:id="275"/>
    <w:bookmarkStart w:name="z30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7920 тысяч тенге;</w:t>
      </w:r>
    </w:p>
    <w:bookmarkEnd w:id="276"/>
    <w:bookmarkStart w:name="z30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248061 тысяч тенге;</w:t>
      </w:r>
    </w:p>
    <w:bookmarkEnd w:id="277"/>
    <w:bookmarkStart w:name="z30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260379 тысяч тенге;</w:t>
      </w:r>
    </w:p>
    <w:bookmarkEnd w:id="278"/>
    <w:bookmarkStart w:name="z30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9"/>
    <w:bookmarkStart w:name="z30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1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2"/>
    <w:bookmarkStart w:name="z31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1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1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85"/>
    <w:bookmarkStart w:name="z31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31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7"/>
    <w:bookmarkStart w:name="z31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4398 тысяч тенге.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Кииктинского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89"/>
    <w:bookmarkStart w:name="z32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99731 тысяч тенге, в том числе:</w:t>
      </w:r>
    </w:p>
    <w:bookmarkEnd w:id="290"/>
    <w:bookmarkStart w:name="z32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3919 тысяч тенге;</w:t>
      </w:r>
    </w:p>
    <w:bookmarkEnd w:id="291"/>
    <w:bookmarkStart w:name="z32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95812 тысяч тенге;</w:t>
      </w:r>
    </w:p>
    <w:bookmarkEnd w:id="292"/>
    <w:bookmarkStart w:name="z32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102042 тысяч тенге;</w:t>
      </w:r>
    </w:p>
    <w:bookmarkEnd w:id="293"/>
    <w:bookmarkStart w:name="z32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94"/>
    <w:bookmarkStart w:name="z32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5"/>
    <w:bookmarkStart w:name="z32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6"/>
    <w:bookmarkStart w:name="z32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7"/>
    <w:bookmarkStart w:name="z32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8"/>
    <w:bookmarkStart w:name="z32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9"/>
    <w:bookmarkStart w:name="z33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00"/>
    <w:bookmarkStart w:name="z55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1"/>
    <w:bookmarkStart w:name="z33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2"/>
    <w:bookmarkStart w:name="z33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3"/>
    <w:bookmarkStart w:name="z33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2311 тысяч тенге.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Коктенкольского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05"/>
    <w:bookmarkStart w:name="z33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69135 тысяч тенге, в том числе:</w:t>
      </w:r>
    </w:p>
    <w:bookmarkEnd w:id="306"/>
    <w:bookmarkStart w:name="z33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17786 тысяч тенге;</w:t>
      </w:r>
    </w:p>
    <w:bookmarkEnd w:id="307"/>
    <w:bookmarkStart w:name="z33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51349 тысяч тенге;</w:t>
      </w:r>
    </w:p>
    <w:bookmarkEnd w:id="308"/>
    <w:bookmarkStart w:name="z34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91468 тысяч тенге;</w:t>
      </w:r>
    </w:p>
    <w:bookmarkEnd w:id="309"/>
    <w:bookmarkStart w:name="z34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0"/>
    <w:bookmarkStart w:name="z34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1"/>
    <w:bookmarkStart w:name="z34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2"/>
    <w:bookmarkStart w:name="z34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3"/>
    <w:bookmarkStart w:name="z34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4"/>
    <w:bookmarkStart w:name="z34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5"/>
    <w:bookmarkStart w:name="z55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16"/>
    <w:bookmarkStart w:name="z34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17"/>
    <w:bookmarkStart w:name="z34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8"/>
    <w:bookmarkStart w:name="z35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9"/>
    <w:bookmarkStart w:name="z35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22333 тысяч тенге.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Красная Поляна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21"/>
    <w:bookmarkStart w:name="z35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279894 тысяч тенге, в том числе:</w:t>
      </w:r>
    </w:p>
    <w:bookmarkEnd w:id="322"/>
    <w:bookmarkStart w:name="z35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8712 тысяч тенге;</w:t>
      </w:r>
    </w:p>
    <w:bookmarkEnd w:id="323"/>
    <w:bookmarkStart w:name="z35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271182 тысяч тенге;</w:t>
      </w:r>
    </w:p>
    <w:bookmarkEnd w:id="324"/>
    <w:bookmarkStart w:name="z35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282873 тысяч тенге;</w:t>
      </w:r>
    </w:p>
    <w:bookmarkEnd w:id="325"/>
    <w:bookmarkStart w:name="z35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26"/>
    <w:bookmarkStart w:name="z35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27"/>
    <w:bookmarkStart w:name="z36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28"/>
    <w:bookmarkStart w:name="z36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29"/>
    <w:bookmarkStart w:name="z36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0"/>
    <w:bookmarkStart w:name="z5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1"/>
    <w:bookmarkStart w:name="z36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32"/>
    <w:bookmarkStart w:name="z36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3"/>
    <w:bookmarkStart w:name="z36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4"/>
    <w:bookmarkStart w:name="z36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5"/>
    <w:bookmarkStart w:name="z36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2979 тысяч тенге.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Нураталдинского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37"/>
    <w:bookmarkStart w:name="z37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540738 тысяч тенге, в том числе:</w:t>
      </w:r>
    </w:p>
    <w:bookmarkEnd w:id="338"/>
    <w:bookmarkStart w:name="z37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3975 тысяч тенге;</w:t>
      </w:r>
    </w:p>
    <w:bookmarkEnd w:id="339"/>
    <w:bookmarkStart w:name="z37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тысяч тенге;</w:t>
      </w:r>
    </w:p>
    <w:bookmarkEnd w:id="340"/>
    <w:bookmarkStart w:name="z37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536738 тысяч тенге;</w:t>
      </w:r>
    </w:p>
    <w:bookmarkEnd w:id="341"/>
    <w:bookmarkStart w:name="z37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544564 тысяч тенге;</w:t>
      </w:r>
    </w:p>
    <w:bookmarkEnd w:id="342"/>
    <w:bookmarkStart w:name="z37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43"/>
    <w:bookmarkStart w:name="z37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4"/>
    <w:bookmarkStart w:name="z37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45"/>
    <w:bookmarkStart w:name="z5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46"/>
    <w:bookmarkStart w:name="z38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7"/>
    <w:bookmarkStart w:name="z38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8"/>
    <w:bookmarkStart w:name="z38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49"/>
    <w:bookmarkStart w:name="z38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0"/>
    <w:bookmarkStart w:name="z38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1"/>
    <w:bookmarkStart w:name="z38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2"/>
    <w:bookmarkStart w:name="z38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3826 тысяч тенге.</w:t>
      </w:r>
    </w:p>
    <w:bookmarkEnd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Ортауского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54"/>
    <w:bookmarkStart w:name="z38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83165 тысяч тенге, в том числе:</w:t>
      </w:r>
    </w:p>
    <w:bookmarkEnd w:id="355"/>
    <w:bookmarkStart w:name="z39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4108 тысяч тенге;</w:t>
      </w:r>
    </w:p>
    <w:bookmarkEnd w:id="356"/>
    <w:bookmarkStart w:name="z39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79057 тысяч тенге;</w:t>
      </w:r>
    </w:p>
    <w:bookmarkEnd w:id="357"/>
    <w:bookmarkStart w:name="z39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86806 тысяч тенге;</w:t>
      </w:r>
    </w:p>
    <w:bookmarkEnd w:id="358"/>
    <w:bookmarkStart w:name="z39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59"/>
    <w:bookmarkStart w:name="z39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0"/>
    <w:bookmarkStart w:name="z55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1"/>
    <w:bookmarkStart w:name="z55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2"/>
    <w:bookmarkStart w:name="z55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3"/>
    <w:bookmarkStart w:name="z55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4"/>
    <w:bookmarkStart w:name="z56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65"/>
    <w:bookmarkStart w:name="z56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66"/>
    <w:bookmarkStart w:name="z56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7"/>
    <w:bookmarkStart w:name="z56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8"/>
    <w:bookmarkStart w:name="z56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3641 тысяч тенге.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Таглинского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70"/>
    <w:bookmarkStart w:name="z56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74108 тысяч тенге, в том числе:</w:t>
      </w:r>
    </w:p>
    <w:bookmarkEnd w:id="371"/>
    <w:bookmarkStart w:name="z56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4557 тысяч тенге;</w:t>
      </w:r>
    </w:p>
    <w:bookmarkEnd w:id="372"/>
    <w:bookmarkStart w:name="z56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69551 тысяч тенге;</w:t>
      </w:r>
    </w:p>
    <w:bookmarkEnd w:id="373"/>
    <w:bookmarkStart w:name="z56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78851 тысяч тенге;</w:t>
      </w:r>
    </w:p>
    <w:bookmarkEnd w:id="374"/>
    <w:bookmarkStart w:name="z56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75"/>
    <w:bookmarkStart w:name="z57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6"/>
    <w:bookmarkStart w:name="z57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7"/>
    <w:bookmarkStart w:name="z57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78"/>
    <w:bookmarkStart w:name="z57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9"/>
    <w:bookmarkStart w:name="z57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0"/>
    <w:bookmarkStart w:name="z57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81"/>
    <w:bookmarkStart w:name="z57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2"/>
    <w:bookmarkStart w:name="z57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3"/>
    <w:bookmarkStart w:name="z57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4"/>
    <w:bookmarkStart w:name="z57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3944 тысяч тенге.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решения вводится в действие с 1 января 2025 года.</w:t>
      </w:r>
    </w:p>
    <w:bookmarkEnd w:id="3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398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2025 год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00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2026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02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2027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04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2025 год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06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2026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08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2027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10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2025 год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12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2026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14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2027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16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2025 год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18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2026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20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2027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22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2025 год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24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2026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26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2027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28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2025 год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30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2026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32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2027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34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2025 год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36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2026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38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2027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40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2025 год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42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2026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44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2027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46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2025 год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48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2026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2027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2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2025 год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4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2026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6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2027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2025 год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60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2026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62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2027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6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2025 год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66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2026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68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2027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70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2025 год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72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2026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74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2027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76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2025 год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78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2026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0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2027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2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2025 год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4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2026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6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2027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8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2025 год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90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2026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92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2027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94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2025 год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96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2026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98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2027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00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2025 год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02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2026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04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2027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06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2025 год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08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2026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10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2027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12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2025 год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14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2026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16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2027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18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2025 год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20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2026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22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2027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24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2025 год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26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2026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28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2027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30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2025 год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32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2026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34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2027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36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2025 год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38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2026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40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2027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