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5122" w14:textId="9525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13 декабря 2023 года № 63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марта 2024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13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575 839 087,4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37 911 164,0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2 670 987,3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535 246 936,1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582 471 680,8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5 673 336,9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18 282 848,0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12 609 511,1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443 988,0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443 988,0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-12 749 918,3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12 749 918,3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 " наурыз 2024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2023 года № 63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575 839 087,4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1 434 033,3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1 434 033,3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535 246 936,1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20 587 686,1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20 587 686,1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514 659 250,0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514 659 250,0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582 471 680,8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5 984 585,1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307 831 427,6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261 907 517,0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126 918 081,0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47 155 087,0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30 886 356,2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26 170 260,1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21 953 977,1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11 231 965,1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11 231 965,1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28 974 626,3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28 191 146,3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31 216 322,7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31 216 322,7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10 043 206,1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25 043 409,5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8 206 002,5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25 372 828,2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6 703 141,2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20 810 433,7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20 810 433,7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14 431 398,2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33 486 358,3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33 486 358,3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13 319 778,4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11 889 021,9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приоритетных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новых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41 704 450,6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41 704 450,6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-12 749 918,3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12 749 918,3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11 694 002,1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11 694 002,1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