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e6c3" w14:textId="b8ae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2023 года № 63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июля 2024 года № 110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13 декабря 2023 года № 63 "Об областном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620 631 416,6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55 647 735,2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31 045 211,3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51 000,0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533 887 470,1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625 766 339,9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34 679 820,9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47 320 382,0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12 640 561,1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2 083 175,1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2 083 175,1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-41 897 919,3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41 897 919,3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июля 2024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620 631 416,6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55 647 735,2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31 776 473,2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21 829 413,0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31 045 211,3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26 822 459,4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533 887 470,1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513 299 784,0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513 299 784,0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625 766 339,9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6 890 502,9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3 326 263,7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2 936 081,1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1 973 207,1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12 613 705,1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12 534 740,5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10 477 389,5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310 484 827,8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260 227 589,4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3 231 678,4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6 859 548,9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12 119 734,5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36 783 715,5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2 280 533,4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2 936 460,6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26 176 442,5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19 492 751,8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11 912 020,1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6 539 488,7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7 580 731,7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29 441 833,6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28 658 353,6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2 237 762,0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39 698 019,9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39 698 019,9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8 486 325,9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23 450 594,1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39 420 814,3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2 218 289,0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5 001 456,4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1 909 955,4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3 801 672,2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3 157 384,7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286 885,7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23 198 982,1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14 255 928,6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8 943 053,5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29 442 506,8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3 903 044,6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4 136 765,3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18 206 342,5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24 955 464,5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18 531 312,1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39 574 689,3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14 296 257,8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12 340 319,3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8 967 272,2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3 777 965,3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новых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34 679 820,9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-41 897 919,3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41 897 919,3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