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0018" w14:textId="e8d0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13 декабря 2023 года № 63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9 декабря 2024 года № 129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13 декабря 2023 года № 63 "Об областном бюджете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622 163 571,6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57 014 982,7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31 987 321,1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55 179,0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533 106 088,8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623 172 700,8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38 789 190,4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51 610 382,5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12 821 192,1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3 624 611,2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3 624 611,2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-43 422 930,8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43 422 930,8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9 " декабря 2024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13 " декабря 2023 года № 63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622 163 571,6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57 014 982,7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2 359 238,7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2 109 238,7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31 987 321,1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1 086 614,6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3 240 509,3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3 240 509,3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27 373 941,7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27 373 941,7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533 106 088,8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20 828 477,8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20 828 477,8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512 277 611,0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512 277 611,0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623 172 700,8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6 844 001,3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2 668 608,1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1 705 794,1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14 368 312,1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14 297 053,5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10 964 353,5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306 584 754,3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1 176 908,9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261 794 551,6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16 485 011,6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979 776,9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3 527 078,8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129 497 649,1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7 532 030,9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42 758 722,0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41 464 577,0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11 262 198,6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10 444 583,7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32 027 420,4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22 913 931,8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18 981 677,0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11 929 634,7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6 669 921,4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7 052 042,3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7 052 042,3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30 091 378,1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29 352 707,7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2 204 609,9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18 272 367,3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1 830 746,1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40 331 759,6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40 331 759,6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7 903 426,5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3 028 814,3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24 946 238,2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32 916 304,2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2 067 871,4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9 369 323,4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4 162 691,2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2 009 564,7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17 595 950,9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8 842 902,8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16 964 334,9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16 964 334,9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15 305 011,9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31 406 254,6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7 470 672,4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4 535 952,4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4 140 725,3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19 794 856,9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940 947,8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1 835 182,7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3 923 059,6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26 444 338,6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26 444 338,6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7 130 682,4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19 049 970,3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43 538 426,7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43 538 426,7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16 778 302,3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14 950 625,7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8 435 244,7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бесиги"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приоритетных проектов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новых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41 836 891,6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41 836 891,6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38 789 190,4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51 610 382,5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35 580 348,5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32 269 051,5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23 819 051,5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12 821 192,1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12 821 192,1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3 264 752,9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3 264 752,9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-43 422 930,8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43 422 930,8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11 949 538,6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11 949 538,6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5 527 217,5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6 302 589,4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