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9afb" w14:textId="5449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9 декабря 2024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п.12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областной бюджет на 2025-2027 годы согласно приложениям 1, 2 и 3, соответственно, в том числе на 2025 год в следующих объемах:</w:t>
      </w:r>
    </w:p>
    <w:bookmarkStart w:name="z10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637 206 471,3 тысяч тенге, в том числе:</w:t>
      </w:r>
    </w:p>
    <w:bookmarkEnd w:id="1"/>
    <w:bookmarkStart w:name="z10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40 950 050,0 тысяч тенге;</w:t>
      </w:r>
    </w:p>
    <w:bookmarkEnd w:id="2"/>
    <w:bookmarkStart w:name="z10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3 002 348,0 тысяч тенге;</w:t>
      </w:r>
    </w:p>
    <w:bookmarkEnd w:id="3"/>
    <w:bookmarkStart w:name="z1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4"/>
    <w:bookmarkStart w:name="z1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593 244 073,3 тысяч тенге;</w:t>
      </w:r>
    </w:p>
    <w:bookmarkEnd w:id="5"/>
    <w:bookmarkStart w:name="z1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642 854 758,9 тысяч тенге;</w:t>
      </w:r>
    </w:p>
    <w:bookmarkEnd w:id="6"/>
    <w:bookmarkStart w:name="z1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353 797,5 тысяч тенге;</w:t>
      </w:r>
    </w:p>
    <w:bookmarkEnd w:id="7"/>
    <w:bookmarkStart w:name="z1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18 208 454,0 тысяч тенге;</w:t>
      </w:r>
    </w:p>
    <w:bookmarkEnd w:id="8"/>
    <w:bookmarkStart w:name="z1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17 854 656,5 тысяч тенге;</w:t>
      </w:r>
    </w:p>
    <w:bookmarkEnd w:id="9"/>
    <w:bookmarkStart w:name="z1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-6 002 085,1 тысяч тенге;</w:t>
      </w:r>
    </w:p>
    <w:bookmarkEnd w:id="13"/>
    <w:bookmarkStart w:name="z1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6 002 085,1 тысяч тенге.";</w:t>
      </w:r>
    </w:p>
    <w:bookmarkEnd w:id="14"/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18 208 454,0 тысяч тенге;</w:t>
      </w:r>
    </w:p>
    <w:bookmarkEnd w:id="15"/>
    <w:bookmarkStart w:name="z1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14 767 860,5 тысяч тенге;</w:t>
      </w:r>
    </w:p>
    <w:bookmarkEnd w:id="16"/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2 561 491,6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областного маслихата от 19.02.2025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2025 год с бюджетов районов и города Кызылорды в следующих размерах: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50 %;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с бюджетов районов – 0%, с бюджета города Кызылорды – 90%;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с бюджетов районов и города Кызылорды – 0%;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коду 103.101 "Социальный налог" с бюджетов: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50%;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2025 год объемы субвенций, передаваемых из областного бюджета в районные бюджеты, в сумме 44 853 845 тысяч тенге, в том числе: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4 619 513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6 466 599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6 657 552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2 410 830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4 657 019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5 457 691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10 081 526 тысяч тенге.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текущих трансфертов бюджетам районов и города Кызылорды на 2025 год за счет средств областного бюджета определяется в соответствии с постановлением акимата Кызылординской области на: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реализацию социального проекта "Проведение религиозно-просветительской работы среди населения области";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оказание социальной помощи для возмещения затрат сопровождающих лиц с инвалидностью, получающих услуги санаторно-курортного лечения;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обеспечение прав и улучшение качества жизни лиц с инвалидностью;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и содержание организаций культуры и спорта;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квартир из коммунального жилищного фонда для жителей домов, признанных аварийными по городу Кызылорда;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благоустройство;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пассажирских маршрутов;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капитальный и средний ремонт автомобильных дорог;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текущих трансфертов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повышение заработной платы медицинских работников центров оказания специальных социальных услуг;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жилья коммунального жилищного фонда для социально уязвимых слоев населения;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оплаты труда медицинским работникам государственных организаций физической культуры и спорта.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2025 год за счет средств областного бюджета определяется в соответствии с постановлением акимата Кызылординской области на: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сетей электроснабжения;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строительство и (или) реконструкцию жилья коммунального жилищного фонда;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и (или) обустройство инженерно-коммуникационной инфраструктуры;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транспортной инфраструктуры.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целевых трансфертов на развитие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сетей электроснабжения;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строительство и (или) реконструкцию жилья коммунального жилищного фонда;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и (или) обустройство инженерно-коммуникационной инфраструктуры;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транспортной инфраструктуры;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развитие социальной и инженерной инфраструктуры в сельских населенных пунктах в рамках проекта "Ауыл-Ел бесиги".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Распределение бюджетных кредитов бюджетам районов и города Кызылорды на 2025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Предусмотреть поступление трансфертов в сумме 20 913 171 тысяч тенге из бюджетов районов и города Кызылорды в связи с изменением законодательства.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резерв местного исполнительного органа области на 2025 год в сумме 862 050 тысяч тенге.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поступления неиспользованных (недоиспользованных) целевых трансфертов 2024 года в сумме 146 429,3 тысяч тенге из бюджетов районов и города Кызылорда, выделенных из областного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10- 1 в соответствии с решением Кызылординского областного маслихата от 19.02.2025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программ, не подлежащих секвестру в процессе исполнения местных бюджетов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2024 года № 130</w:t>
            </w:r>
          </w:p>
        </w:tc>
      </w:tr>
    </w:tbl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областного маслихата от 19.02.2025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637 206 471,3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593 244 073,3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572 184 473,0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642 854 758,9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347 224 857,4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307 016 879,0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145 555 531,0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42 777 881,0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40 797 903,0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37 582 602,4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37 582 602,4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25 078 703,4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27 958 734,6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45 940 872,0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-6 002 085,1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14 767 860,5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9 " декабря 2024 года № 130 </w:t>
            </w:r>
          </w:p>
        </w:tc>
      </w:tr>
    </w:tbl>
    <w:bookmarkStart w:name="z9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539 843 409,0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539 160 494,0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298 918 269,0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281 131 778,0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29 947 258,0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29 610 322,0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10 058 942,0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декабря 2024 года № 130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63 361 491,0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541 736 023,0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297 380 984,0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279 292 055,0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140 718 975,0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43 446 626,0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47 093 222,0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19 588 169,0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9 028 662,0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декабря 2024 года № 130</w:t>
            </w:r>
          </w:p>
        </w:tc>
      </w:tr>
    </w:tbl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