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bee8" w14:textId="d6db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выпаса сельскохозяйственных животных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9 декабря 2024 года № 139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Кызылординской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Кызылординской области.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декабря 2024 года № 139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в Кызылординской области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выпаса сельскохозяйственных животных в Кызылординской области (далее - Правила) разработаны в соответствии с подпунктом 12-14)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утверждении Типовых правил выпаса сельскохозяйственных животных" Министра сельского хозяйства Республики Казахстан от 29 апреля 2020 года № 145 (зарегистрирован в Реестре государственной регистрации нормативных правовых актов за № 20540) и определяют порядок выпаса сельскохозяйственных животных.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выпаса сельскохозяйственных животных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за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кодексу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12259).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выпаса в зависимости от природно-климатических зон Республики Казахстан приурочивается к периоду устойчивого перехода температуры воздуха выше +10 градусов по Цельсию.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статьей 246 Гражданского кодекса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участков выпаса и прогона сельскохозяйственных животных предусматривается и осуществляются мероприятия по сохранению среды обитания, и условия размножения объектов животного мира, путей миграции и мест концентрации животных, а также обеспечиваются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мира".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природно-климатических зон в республике применяются системы сезонного и круглогодичного выпаса сельскохозяйственных животных на пастбищах.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 и создается соответствующий запас кормов.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выпасе сельскохозяйственных животных учитывается видовой состав пастбищ, поскольку все пастбища на территории Республики Казахстан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выпаса в зависимости от вида сельскохозяйственного животного и типа растительности оптимальная высота травостоя должна варировать от 2 до 6 сантиметров (далее - см) на естественных пастбищах и от 10 см и выше на культурных пастбищах.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Пастбища, в том числе общественные пастбища,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49-2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пастбищах.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Выпас на пастбищах, указанных в части первой пункта 16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47"/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перегона при выпасе сельскохозяйственных животных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осуществляющего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всем пути перегона сельскохозяйственных животных не допускается смешивание групп.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Перегону на отгонные пастбища подлежат все виды и группы сельскохозяйственных животных,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Скотопрогоны размещаются с расчетом обслуживания ими наибольшей площади и создания удобной и кратчайшей связи пастбищ с местами, стоянки и водопоя сельскохозяйственных животных.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Радиус водопоя сельскохозяйственных животных на равнинной местности пастбищ составляет: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по республике в среднем - 3,8 км.</w:t>
      </w:r>
    </w:p>
    <w:bookmarkEnd w:id="62"/>
    <w:bookmarkStart w:name="z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выпаса сельскохозяйственных животных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Местные исполнительные органы районов, города областного значения обеспечивают: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Акимы города районного значения, поселка, села, сельского округа перед началом пастбищного периода: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 ходе его реализации органу местного самоуправления (сходу местного сообщества);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Владельцы сельскохозяйственных животных, либо уполномоченные ими лица организуют: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Нарушение настоящих Правил выпаса сельскохозяйственных животных влечет ответственность, предусмотренную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Кызылординской области</w:t>
            </w:r>
          </w:p>
        </w:tc>
      </w:tr>
    </w:tbl>
    <w:bookmarkStart w:name="z1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Кызылординской области</w:t>
            </w:r>
          </w:p>
        </w:tc>
      </w:tr>
    </w:tbl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Нижесредняя,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Кызылординской области</w:t>
            </w:r>
          </w:p>
        </w:tc>
      </w:tr>
    </w:tbl>
    <w:bookmarkStart w:name="z12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