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a696" w14:textId="53fa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 102-12/11 "Об утверждении бюджета поселка Белкуль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122-16/2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102-12/11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поселка Белкуль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98 099,0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100 517,6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-2 418,6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2 418,6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№122-16/2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 102-12/11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