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1b75" w14:textId="9291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21 декабря 2022 года № 198-28/2 "Об утверждении бюджета города Кызылорда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14 февраля 2024 года № 116-15/1.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Кызылорда "Об утверждении бюджета города Кызылорда на 2024-2026 годы" от 20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85-11/2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60 205 187,8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12 974 776,0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472 731,0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8 266 311,0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38 491 369,8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58 878 215,5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3 518 944,5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3 651 162,0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132 217,5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168 150,0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168 150,0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-2 360 122,2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2 360 122,2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3 651 162,0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8 775 431,9 тысяч тенге.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7 484 392,1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Утвердить резерв местного исполнительного органа в сумме 434 276,0 тысяч тенге.".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Иполняющий обязанности председателя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Абдукаликов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2024 года №116-15/1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 85-11/2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60 205 187,8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38 491 369,8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38 485 404,9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38 485 404,9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58 878 215,5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7 491 163,8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1 618 664,8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26 573 433,8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13 262 033,2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12 179 140,7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6 249 414,7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8 199 924,2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4 420 013,8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4 339 426,8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3 779 910,4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3 779 910,4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5 111 476,4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3 198 136,4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8 133 496,2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6 115 007,2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6 115 007,2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8 994 627,4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8 994 627,4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8 994 627,4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-2 360 122,2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7 484 392,1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7 484 392,1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