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ac79" w14:textId="614a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22 декабря 2023 года № 105-12/14 "Об утверждении бюджета сельского округа Кызылжарма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23 февраля 2024 года № 125-16/5.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105-12/14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сельского округа Кызылжарма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757 971,5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730 208,0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761 614,2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-3642,7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3642,7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125-16/5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105-12/14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