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8afb" w14:textId="e2b8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городского маслихата от 22 декабря 2023 года № 107-12/16 "Об утверждении бюджета сельского округа Кызылозек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23 февраля 2024 года № 128-16/7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107-12/16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сельского округа Кызылозек на 2024-2026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Кызылозек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251 387,0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7 280,0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244 107,0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257 357,9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-5970,9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бюджета– 5 970,9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строкой следующего содержания: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5 970,7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 № 128-16/7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107-12/16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257 357,9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бюджета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бюджета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