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f230" w14:textId="ccff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109-12/18 "Об утверждении бюджета сельского округа Талсуат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129-16/8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109-12/18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Талсуат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132 532,0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127 017,0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133 516,3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-984,3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984,3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129-16/8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109-12/18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