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e67f" w14:textId="97ee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№104-12/13 "Об утверждении бюджета сельского округа Аксуат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19 апреля 2024 года № 147-19/4.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№104-12/13 "Об утверждении бюджета сельского округа Аксуат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Аксуат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749 780,7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39 770,9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710 009,8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768 433,1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- 18 652,4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18 652,4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18 652,4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Жусип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147-19/4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104-12/13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749 780,7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за пользование земельным участком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710 009,8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710 009,8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710 009,8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606 249,8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768 433,1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415 465,8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Неиспользованные (недоиспользованные), выделенные из республиканского бюджета за счет целевого трансферта из Национального фонда Республики Казахстан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 )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