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4a5b" w14:textId="5fa4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22 декабря 2023 года №106-12/15 "Об утверждении бюджета сельского округа Карауылтобе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19 апреля 2024 года № 149-19/6.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городcкого маслихата от 22 декабря 2023 года №106-12/15 "Об утверждении бюджета сельского округа Карауылтобе на 2024-2026 годы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Карауылтобе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172 070,0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11 264,3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348,7,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160 457,0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172 307,5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-237,5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237,5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237,5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председателя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Жусип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 № 149-19/6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106-12/15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Карауылтобе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Внутренные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земельного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суммы неиспользованных (полностью неиспользованных) целевых трансфертов, выделенных из республиканского бюджета, за счет целевых трансфертов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