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4af5" w14:textId="a824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№108-12/17 "Об утверждении бюджета сельского округа Косшынырау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апреля 2024 года № 151-19/8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№108-12/17 "Об утверждении бюджета сельского округа Косшынырау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138 203,8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13 021,8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460,0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124 722,0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139 637,3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-1433,5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1433,5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1433,5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151-19/8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(расходов бюджета)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