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a5b1" w14:textId="059a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№109-12/18 "Об утверждении бюджета сельского округа Талсуат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152-19/9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№109-12/18 "Об утверждении бюджета сельского округа Талсуат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135 343,1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8 326,1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127 017,0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138 161,9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-2818,8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152-19/9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