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cbdc7" w14:textId="6dcbd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Кызылординского городского маслихата от 20 декабря 2023 года № 85-11/2 "Об утверждении бюджета города Кызылорда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городского маслихата от 31 июля 2024 года № 173-23/1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Кызылординский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Кызылординского городского маслихата "Об утверждении бюджета города Кызылорда на 2024-2026 годы" от 20 декабря 2023 года № 85-11/2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2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76 745 637,3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19 977 276,0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472 731,0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9 527 271,9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46 768 358,4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93 397 893,3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1 298 905,5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2 451 162,0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1 152 256,5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2 451 475,0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2 451 475,0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-20 402 636,5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20 402 636,5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21 206 463,0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8 775 431,9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7 971 605,4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Утвердить резерв местного исполнительного органа в сумме 593 981,0 тысяч тенге.".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Кызылординского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Куттыкожаев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июля 2024 года №173-23/1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2023 года №85-11/2</w:t>
            </w:r>
          </w:p>
        </w:tc>
      </w:tr>
    </w:tbl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76 745 637,3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19 977 276,0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11 993 750,0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9 294 814,0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3 634 943,0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1 530 159,0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9 527 271,9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9 035 418,9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46 768 358,4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46 762 391,2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93 397 893,3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4 327 205,9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815 483,6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739 805,6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686 725,5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3 494 055,3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1 059 846,5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1 032 828,5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137 755,1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910 187,9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7 762 624,9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2 832 384,0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2 831 544,0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3 152 822,6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3 125 563,6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от 26 июля 1999 года орденами "Отан", "Данк", удостоенных высокого звания "Халық қаһарманы", почетных званий республики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123 259,4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1 652 209,5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1 777 418,3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1 826 626,3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1 335 976,0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48 323 019,2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34 308 198,8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и капитальный ремонт фасадов, кровли многоквартирных жилых домов, направленных на придание единого архитектурного облика населенному пункту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919 899,1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32 729 089,6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10 253 770,0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7 933 492,6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14 541 827,0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5 203 166,6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5 132 887,6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1 776 041,4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7 035 612,4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3 854 048,4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1 556 051,5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216 500,2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158 816,2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402 726,6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258 906,6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256 276,6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общественного развития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1 731 564,6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1 210 058,6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548 139,5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163 471,5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18 004 000,7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14 685 511,7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9 742 184,4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4 943 327,3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9 298 679,0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505 873,2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7 458 788,0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 на развитие, выделенных в истекшем финансовом году, разрешенных доиспользовать по решению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262 130,7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1 298 905,5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2 451 162,0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1 152 256,5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1 020 039,0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20 402 636,5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21 206 463,0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8 775 431,9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7 774 458,0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868 756,4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7 971 605,4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