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847c3" w14:textId="41847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22 декабря 2023 года №101-12/10 "Об утверждении бюджета поселка Тасбогет на 2024-2026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13 августа 2024 года № 179-25/1.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городского маслихата от 22 декабря 2023 года № 101-12/10 "Об утверждении бюджета поселка Тасбогет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Тасбогет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542106,2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123201,2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1090,0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11865,6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405949,4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560686,8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-18580,6 тыс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18580,6 тыс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18580,6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179-25/1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101-12/10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Тасбогет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405949,4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34483,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