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2b3c" w14:textId="cae2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№103-12/12 "Об утверждении бюджета сельского округа Акжарма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августа 2024 года № 181-25/3.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103-12/12 "Об утверждении бюджета сельского округа Акжарма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159 114,7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9 068,5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164,2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149 882,0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164 466,3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- 5 351,6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5 351,6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5 351,6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№181-25/3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№103-12/12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