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c3ec" w14:textId="287c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№105-12/14 "Об утверждении бюджета сельского округа Кызылжарма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183-25/5.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105-12/14 "Об утверждении бюджета сельского округа Кызылжарма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916 252,4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30 595,9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885 656,5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919 895,1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№183-25/5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№105-12/14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