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680" w14:textId="359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№106-12/15 "Об утверждении бюджета сельского округа Карауылтобе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184-25/6.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№106-12/15 "Об утверждении бюджета сельского округа Карауылтобе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172 570,0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11 764,3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348,7,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160 457,0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172 807,5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184-25/6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