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beee" w14:textId="007b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№107-12/16 "Об утверждении бюджета сельского округа Кызылозек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185-25/7.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107-12/16 "Об утверждении бюджета сельского округа Кызылозек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257 068,0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244 107,0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263 039,0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-5971,0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5 971,0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5 971,0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185-25/7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107-12/16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бюджета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