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63bb" w14:textId="12c6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2023 года №104-12/13 "Об утверждении бюджета сельского округа Аксуат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7 ноября 2024 года № 205-29/4.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22 декабря 2023 года № 104-12/13 "Об утверждении бюджета сельского округа Аксуат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Аксуат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1 219 629,4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49 430,8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поступление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1 170 198,6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1 238 281,8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- 18 652,4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18 652,4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18 652,4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ноября 2024 года №205-29/4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104-12/13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1 219 629,4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за пользование земельным участком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1 170 198,6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1 170 198,6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1 170 198,6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1 066 438,6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бюджета районов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1 238 281,8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52 986,6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873 094,9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873 094,9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873 094,9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200 646,6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Неиспользованные ( недоиспользованные), выделенные из республиканского бюджета за счет целевого трансферта из Национального фонда Республики Казахстан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 толық пайдаланылмаған )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-18 652,4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