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0eff" w14:textId="377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№105-12/14 "Об утверждении бюджета сельского округа Кызылжарма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206-29/5.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105-12/14 "Об утверждении бюджета сельского округа Кызылжарма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922 205,4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37 595,9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884 609,5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925 848,1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-3 642,7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3 642,7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№206-29/5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№105-12/14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