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850b" w14:textId="7468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№106-12/15 "Об утверждении бюджета сельского округа Карауылтобе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7 ноября 2024 года № 207-29/6.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№106-12/15 "Об утверждении бюджета сельского округа Карауылтобе на 2024-2026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176 967,5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15 730,4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780,1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160 457,0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177 205,0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 207-29/6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поселках, поселках,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