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7ba0" w14:textId="c987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№108-12/17 "Об утверждении бюджета сельского округа Косшынырау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7 ноября 2024 года № 209-29/8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№108-12/17 "Об утверждении бюджета сельского округа Косшынырау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Косшынырау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142 852,0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16 615,0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1 515,0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124 722,0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144 285,5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-1 433,5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-1 433,5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1 433,5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2024 года № 209-29/8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108-12/17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(расходов бюджета)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затраты государственных учреждений и организаций, подведомственных ведомству"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