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74ec" w14:textId="c957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№109-12/18 "Об утверждении бюджета сельского округа Талсуат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07.11.2024 №210-29/9, Маслихат г. Кызылорды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№109-12/18 "Об утверждении бюджета сельского округа Талсуат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135 970,1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8 953,1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127 017,0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138 788,9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-2 818,8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2818,8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2818,8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городского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210-29/9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