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dbd" w14:textId="e660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 85-11/2 "Об утверждении бюджета города Кызылорда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декабря 2024 года № 212-30/1.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"Об утверждении бюджета города Кызылорда на 2024-2026 годы" от 20 декабря 2023 года № 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81 884 555,9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20 190 746,1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9 527 271,9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51 773 554,9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97 847 644,0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1 307 465,5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2 459 722,0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1 152 256,5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3 681 600,4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3 681 600,4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-20 952 154,0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20 952 154,0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21 755 980,5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365 506,0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№212-30/1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№85-11/2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51 773 554,9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49 013 291,6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34 076 613,9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5 753 765,7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