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e3b5" w14:textId="0fae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№107-12/16 "Об утверждении бюджета сельского округа Кызылозек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декабря 2024 года № 215-31/5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№107-12/16 "Об утверждении бюджета сельского округа Кызылозек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263 259,0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250 298,0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269 230,0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-5971,0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5 971,0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5 971,0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219-31/5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