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a5b19" w14:textId="72a5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№102-12/11 "Об утверждении бюджета поселка Белкуль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декабря 2024 года № 216-31/2.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городcкого маслихата от 22 декабря 2023 года №102-12/11 "Об утверждении бюджета поселка Белкуль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Белкуль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136 793,0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35 766,0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101 027,0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142 873,6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-6 080,6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6 080,6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6 080,6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 №216-31/2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2023 года №102-12/11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Белкуль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предпринимательскую и профессиональную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142 873.6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4 583,3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