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c887" w14:textId="b19c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№105-12/14 "Об утверждении бюджета сельского округа Кызылжарма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декабря 2024 года № 218-31/4.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105-12/14 "Об утверждении бюджета сельского округа Кызылжарма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922 204,9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37 595,9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884 609,0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925 847,6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-3 642,7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3 642,7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№218-31/4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№105-12/14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