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f34b" w14:textId="b17f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№108-12/17 "Об утверждении бюджета сельского округа Косшынырау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13 декабря 2024 года № 220-31/6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 108-12/17 "Об утверждении бюджета сельского округа Косшынырау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Косшынырау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142 852,0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16 615,0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1 515,0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124 722,0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144 285,5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-1 433,5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-1 433,5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1 433,5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 220-31/6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108-12/17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польз. зем.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штрафы, санкции, сборы, налагаемые государственными учреждениями, финансируемыми из государственного бюджета, а также включаемыми и финансируемыми из бюджета (расходов бюджета)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затраты государственных учреждений и организаций, подведомственных ведомству"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доселах,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