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9791" w14:textId="4389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Тасбогет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229-33/1.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Тасбогет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440 554,0 тысяч тенге, в том числе: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134 318,0 тысяч тенге;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281,0 тысяч тенге;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305 955,0 тысяч тенге;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455 569,8 тысяч тенге;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-15015,8 тыс тенге;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15015,8 тыс тенге;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15015,8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245-35/1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2025 год – 178 067,0 тысяч тенге, на 2026 год – 164 225,0 тысяч тенге, на 2027 год – 165 394,0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245-35/1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229-33/1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