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726c" w14:textId="59d7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Кызылжарма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2024 года № 233-33/5.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Кызылжарма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следующем объеме: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197 363,0 тысяч тенге, в том числе: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39 662,0 тысяч тенге;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157 701,0 тысяч тенге;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228 202,0 тысяч тенге;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-30 839,0 тысяч тенге;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30 839,0 тысяч тенге;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30 839,0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от 06.03.2025 </w:t>
      </w:r>
      <w:r>
        <w:rPr>
          <w:rFonts w:ascii="Times New Roman"/>
          <w:b w:val="false"/>
          <w:i w:val="false"/>
          <w:color w:val="000000"/>
          <w:sz w:val="28"/>
        </w:rPr>
        <w:t>№ 249-35/5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Кызылжарма в сумме на 2025 год – 139 837,0 тысяч тенге, на 2026 год– 178 563,0 тысяч тенге, на 2027 год – 182 757,0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Кызылжарма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233-33/5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от 06.03.2025 </w:t>
      </w:r>
      <w:r>
        <w:rPr>
          <w:rFonts w:ascii="Times New Roman"/>
          <w:b w:val="false"/>
          <w:i w:val="false"/>
          <w:color w:val="ff0000"/>
          <w:sz w:val="28"/>
        </w:rPr>
        <w:t>№ 249-35/5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80 591,1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233-33/5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233-33/5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233-33/5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Кызылжарма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