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a8d2" w14:textId="bc2a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Карауылтобе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234-33/6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следующей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144 151,0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144 151,0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2025 год – 128 389,0 тысяч тенге, на 2026 год – 125 410,0 тысяч тенге, на 2027 год – 127 517,0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