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3d04" w14:textId="43c3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Кызылозек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2024 года № 235-33/7.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Кызылозек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619 722,0 тысяч тенге, в том числе: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13 631,0 тысяч тенге;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606 091,0 тысяч тенге;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620 023,8 тысяч тенге;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-301,8 тысяч тенге;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бюджета– 301,8 тысяч тенге;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откатки бюджетных средств – 301,8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от 06.03.2025 </w:t>
      </w:r>
      <w:r>
        <w:rPr>
          <w:rFonts w:ascii="Times New Roman"/>
          <w:b w:val="false"/>
          <w:i w:val="false"/>
          <w:color w:val="000000"/>
          <w:sz w:val="28"/>
        </w:rPr>
        <w:t>№ 251-35/7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Кызылозек в сумме на 2025 год – 619 722,0 тысяч тенге, на 2026 год – 132 594,0 тысяч тенге, на 2027 год – 135 569,0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Кызылозек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235-33/7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от 06.03.2025 </w:t>
      </w:r>
      <w:r>
        <w:rPr>
          <w:rFonts w:ascii="Times New Roman"/>
          <w:b w:val="false"/>
          <w:i w:val="false"/>
          <w:color w:val="ff0000"/>
          <w:sz w:val="28"/>
        </w:rPr>
        <w:t>№ 251-35/7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235-33/7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235-33/7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235-33/7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Кызылозек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