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172ac" w14:textId="dc172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22 декабря 2023 года №109-12/18 "Об утверждении бюджета сельского округа Талсуат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13 декабря 2024 года № 221-31/7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городcкого маслихата от 22 декабря 2023 года № 109-12/18 "Об утверждении бюджета сельского округа Талсуат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Талсуат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133 734,1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8 953,1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124 781,0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136 552,9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-2 818,8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2818,8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2818,8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 № 221-31/7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109-12/18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Талсуат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 сельских населенных пунктов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суммы неиспользованных (полностью неиспользованных) целевых трансфертов, выделенных из республиканского бюджета, за счет целевых трансфертов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