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43ce" w14:textId="08a4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Аральского района от 26 августа 2020 года № 91-қ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30 апреля 2024 года № 66-қ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Аральского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Аральского района от 26 августа 2020 года № 91-қ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7602)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Аральского района.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 № 66-қ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августа 2024 года № 91-қ 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жилого дома (кв.м.)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№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28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№ 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06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№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94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К. Султанбаева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К. Султанбаева №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тенге 29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Байқоңыр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тенге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тенге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тенге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тенге 08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2 микрорайон № 20/1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тенге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тенге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4В/1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4В/2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6В/1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6В/2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8В/1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8В/2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10В/1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10В/2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переулок К. Оразалиева № 1Б/2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6А/1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6А/2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7А/1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7А/2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9А/1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9А/2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11А/1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11А/2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12Б/2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