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e3a9" w14:textId="5fee3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2023 года № 145 "О бюджете поселка Саксаульск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11 апреля 2024 года № 192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 от 26 декабря 2023 года № 145 "О бюджете поселка Саксаульск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Саксаульск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153 008 тысяч тенге;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поступление – 45 572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4 468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–102 968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181 716,7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- 28708,7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28708,7 тысяч тенге 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28708,7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новый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Аральского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декабря 2023 года № 192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145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Саксаульск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-28 708,7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