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9fcd" w14:textId="53b9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149 "О бюджете сельского округа Аманоткель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149 "О бюджете сельского округа Аманоткель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–117 191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109 257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–119 123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1 932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от "11"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от "26"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