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84c1e" w14:textId="4e84c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26 декабря 2023 года № 151 "О бюджете сельского округа Атанши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11 апреля 2024 года № 198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Аральского районного маслихата Кызылординской области от 26 декабря 2023 года № 151 "О бюджете сельского округа Атанши на 2024-2026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Атанши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64 046 тысяч тенге;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2 055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61 991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64 233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-187,0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187,0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187,0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Аральского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апреля 2024 года №198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Аральского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№151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Атанши на 2024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