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f82b" w14:textId="c7af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154 "О бюджете сельского округа Боген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26 декабря 2023 года № 154 "О бюджете сельского округа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79 864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73 749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87 364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-7 500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7 500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7 500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"11" апреля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от "26" декабря 2023 года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